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710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86MS0032-01-202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47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Филиппова Олега Валериевича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8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9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Филиппов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/расписка/, в судебное заседание не явился,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9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17.10.2023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Филиппова Олега Валериевича,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штрафа в сумме 1 000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тысяча/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236540032500</w:t>
      </w:r>
      <w:r>
        <w:rPr>
          <w:rFonts w:ascii="Times New Roman" w:eastAsia="Times New Roman" w:hAnsi="Times New Roman" w:cs="Times New Roman"/>
          <w:sz w:val="28"/>
          <w:szCs w:val="28"/>
        </w:rPr>
        <w:t>7102420172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z w:val="28"/>
          <w:szCs w:val="28"/>
        </w:rPr>
        <w:t>710</w:t>
      </w:r>
      <w:r>
        <w:rPr>
          <w:rFonts w:ascii="Times New Roman" w:eastAsia="Times New Roman" w:hAnsi="Times New Roman" w:cs="Times New Roman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837032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8rplc-16">
    <w:name w:val="cat-UserDefined grp-28 rplc-16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5">
    <w:name w:val="cat-UserDefined grp-30 rplc-25"/>
    <w:basedOn w:val="DefaultParagraphFont"/>
  </w:style>
  <w:style w:type="character" w:customStyle="1" w:styleId="cat-UserDefinedgrp-29rplc-27">
    <w:name w:val="cat-UserDefined grp-29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F3554-CFCB-40E6-BC4E-84BC3B1FC05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